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理解马克思  卡尔  马克思的生平与核心著作导读</w:t>
      </w:r>
    </w:p>
    <w:p>
      <w:r>
        <w:rPr>
          <w:rFonts w:ascii="宋体" w:hAnsi="宋体" w:eastAsia="宋体"/>
          <w:sz w:val="24"/>
        </w:rPr>
        <w:t>张亮，周嘉昕，孙乐强著；王守仁主编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理解马克思  卡尔  马克思的生平与核心著作导读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张亮，周嘉昕，孙乐强著；王守仁主编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本书出售、求购地址：https://www.jiaokey.com/book/detail/14251811.html</w:t>
      </w:r>
    </w:p>
    <w:p>
      <w:r>
        <w:t>更多相关图书推荐：https://www.jiaokey.com</w:t>
      </w:r>
    </w:p>
    <w:p>
      <w:r>
        <w:t>张亮，周嘉昕，孙乐强著；王守仁主编 其他作品：https://www.jiaokey.com/tag/张亮，周嘉昕，孙乐强著；王守仁主编.html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关键词搜索：https://www.jiaokey.com/tag/理解马克思  卡尔  马克思的生平与核心著作导读.html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