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书名：提问商子  矢志変革  法家英豪</w:t>
      </w:r>
    </w:p>
    <w:p>
      <w:r>
        <w:t>作者：郭志坤，陈雪良著；黄坤明主编</w:t>
      </w:r>
    </w:p>
    <w:p>
      <w:r>
        <w:t>出版社：上海:上海人民出版社,2017.01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提问商子  矢志変革  法家英豪 评论地址：https://www.jiaokey.com/book/detail/14251810.html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