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书名：白族族源新探</w:t>
      </w:r>
    </w:p>
    <w:p>
      <w:r>
        <w:t>作者：大理州白&lt;font color=Red&gt;族&lt;/font&gt;文化研究院编</w:t>
      </w:r>
    </w:p>
    <w:p>
      <w:r>
        <w:t>出版社：昆明:云南大学出版社,2016.09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白族族源新探 评论地址：https://www.jiaokey.com/book/detail/14251764.html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