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经典碑帖临写辅导  欧阳询九成宫醴泉铭  全本对照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经典碑帖临写辅导  欧阳询九成宫醴泉铭  全本对照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本书出售、求购地址：https://www.jiaokey.com/book/detail/14251761.html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关键词搜索：https://www.jiaokey.com/tag/经典碑帖临写辅导  欧阳询九成宫醴泉铭  全本对照.html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