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  升起的香格里拉</w:t>
      </w:r>
    </w:p>
    <w:p>
      <w:r>
        <w:t>作者：迪庆藏族自治州文化局编</w:t>
      </w:r>
    </w:p>
    <w:p>
      <w:r>
        <w:t>出版社：昆明:云南科技出版社,2015.03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消失的地平线  升起的香格里拉 评论地址：https://www.jiaokey.com/book/detail/14251751.html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