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书名：黔中布依族歌谣选</w:t>
      </w:r>
    </w:p>
    <w:p>
      <w:r>
        <w:t>作者：安顺市西秀区民&lt;font color=Red&gt;族&lt;/font&gt;事务局编；郭正雄收集整理</w:t>
      </w:r>
    </w:p>
    <w:p>
      <w:r>
        <w:t>出版社：贵阳:贵州民族出版社,2015.11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黔中布依族歌谣选 评论地址：https://www.jiaokey.com/book/detail/14251746.html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