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盛装的莎士比亚  十四行诗与二十个梦</w:t>
      </w:r>
    </w:p>
    <w:p>
      <w:r>
        <w:rPr>
          <w:rFonts w:ascii="宋体" w:hAnsi="宋体" w:eastAsia="宋体"/>
          <w:sz w:val="24"/>
        </w:rPr>
        <w:t>芊祎，朱生豪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盛装的莎士比亚  十四行诗与二十个梦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芊祎，朱生豪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本书出售、求购地址：https://www.jiaokey.com/book/detail/14251721.html</w:t>
      </w:r>
    </w:p>
    <w:p>
      <w:r>
        <w:t>更多相关图书推荐：https://www.jiaokey.com</w:t>
      </w:r>
    </w:p>
    <w:p>
      <w:r>
        <w:t>芊祎，朱生豪 其他作品：https://www.jiaokey.com/tag/芊祎，朱生豪.html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关键词搜索：https://www.jiaokey.com/tag/盛装的莎士比亚  十四行诗与二十个梦.html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