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  中西比较与道路模式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  中西比较与道路模式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本书出售、求购地址：https://www.jiaokey.com/book/detail/14251710.html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关键词搜索：https://www.jiaokey.com/tag/法治中国  中西比较与道路模式.html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