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书名：解密国际跳棋  64格</w:t>
      </w:r>
    </w:p>
    <w:p>
      <w:r>
        <w:t>作者：温贵宝，郭霄鹏，江洋主编</w:t>
      </w:r>
    </w:p>
    <w:p>
      <w:r>
        <w:t>出版社：太原：山西科学技术出版社</w:t>
      </w:r>
    </w:p>
    <w:p>
      <w:r>
        <w:t>出版日期：2016.06</w:t>
      </w:r>
    </w:p>
    <w:p>
      <w:r>
        <w:t>总页数：233</w:t>
      </w:r>
    </w:p>
    <w:p>
      <w:r>
        <w:t>更多请访问教客网: www.jiaokey.com</w:t>
      </w:r>
    </w:p>
    <w:p>
      <w:r>
        <w:t>解密国际跳棋  64格 评论地址：https://www.jiaokey.com/book/detail/14251703.html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