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地方大学文化与地域文化互动发展研究</w:t>
      </w:r>
    </w:p>
    <w:p>
      <w:r>
        <w:rPr>
          <w:rFonts w:ascii="宋体" w:hAnsi="宋体" w:eastAsia="宋体"/>
          <w:sz w:val="24"/>
        </w:rPr>
        <w:t>郭峰，任伟伟，牛欣欣，刘锋著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地方大学文化与地域文化互动发展研究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郭峰，任伟伟，牛欣欣，刘锋著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本书出售、求购地址：https://www.jiaokey.com/book/detail/14251700.html</w:t>
      </w:r>
    </w:p>
    <w:p>
      <w:r>
        <w:t>更多相关图书推荐：https://www.jiaokey.com</w:t>
      </w:r>
    </w:p>
    <w:p>
      <w:r>
        <w:t>郭峰，任伟伟，牛欣欣，刘锋著 其他作品：https://www.jiaokey.com/tag/郭峰，任伟伟，牛欣欣，刘锋著.html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关键词搜索：https://www.jiaokey.com/tag/地方大学文化与地域文化互动发展研究.html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