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凤凰文库政治学前沿系列  政治中的历史与幻觉</w:t>
      </w:r>
    </w:p>
    <w:p>
      <w:r>
        <w:rPr>
          <w:rFonts w:ascii="宋体" w:hAnsi="宋体" w:eastAsia="宋体"/>
          <w:sz w:val="24"/>
        </w:rPr>
        <w:t>（英）雷蒙德·戈伊斯著；黎汉基，黄佩璇译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凤凰文库政治学前沿系列  政治中的历史与幻觉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（英）雷蒙德·戈伊斯著；黎汉基，黄佩璇译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本书出售、求购地址：https://www.jiaokey.com/book/detail/14251694.html</w:t>
      </w:r>
    </w:p>
    <w:p>
      <w:r>
        <w:t>更多相关图书推荐：https://www.jiaokey.com</w:t>
      </w:r>
    </w:p>
    <w:p>
      <w:r>
        <w:t>（英）雷蒙德·戈伊斯著；黎汉基，黄佩璇译 其他作品：https://www.jiaokey.com/tag/（英）雷蒙德·戈伊斯著；黎汉基，黄佩璇译.html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关键词搜索：https://www.jiaokey.com/tag/凤凰文库政治学前沿系列  政治中的历史与幻觉.html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