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书名：邵子易数试读</w:t>
      </w:r>
    </w:p>
    <w:p>
      <w:r>
        <w:t>作者：刘益著</w:t>
      </w:r>
    </w:p>
    <w:p>
      <w:r>
        <w:t>出版社：上海:东方出版中心,2016.08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邵子易数试读 评论地址：https://www.jiaokey.com/book/detail/14251693.html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