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知心书知性系列  与哲学家谈快乐</w:t>
      </w:r>
    </w:p>
    <w:p>
      <w:r>
        <w:rPr>
          <w:rFonts w:ascii="宋体" w:hAnsi="宋体" w:eastAsia="宋体"/>
          <w:sz w:val="24"/>
        </w:rPr>
        <w:t>（法）弗雷德里克·勒努瓦著；李学梅译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知心书知性系列  与哲学家谈快乐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（法）弗雷德里克·勒努瓦著；李学梅译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本书出售、求购地址：https://www.jiaokey.com/book/detail/14251690.html</w:t>
      </w:r>
    </w:p>
    <w:p>
      <w:r>
        <w:t>更多相关图书推荐：https://www.jiaokey.com</w:t>
      </w:r>
    </w:p>
    <w:p>
      <w:r>
        <w:t>（法）弗雷德里克·勒努瓦著；李学梅译 其他作品：https://www.jiaokey.com/tag/（法）弗雷德里克·勒努瓦著；李学梅译.html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关键词搜索：https://www.jiaokey.com/tag/知心书知性系列  与哲学家谈快乐.html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