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书名：透过诗文看曹操</w:t>
      </w:r>
    </w:p>
    <w:p>
      <w:r>
        <w:t>作者：李永和，江振平，张建国，李琨著</w:t>
      </w:r>
    </w:p>
    <w:p>
      <w:r>
        <w:t>出版社：北京：团结出版社</w:t>
      </w:r>
    </w:p>
    <w:p>
      <w:r>
        <w:t>出版日期：2016.12</w:t>
      </w:r>
    </w:p>
    <w:p>
      <w:r>
        <w:t>总页数：101</w:t>
      </w:r>
    </w:p>
    <w:p>
      <w:r>
        <w:t>更多请访问教客网: www.jiaokey.com</w:t>
      </w:r>
    </w:p>
    <w:p>
      <w:r>
        <w:t>透过诗文看曹操 评论地址：https://www.jiaokey.com/book/detail/14251689.html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