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书名：古书堂事件手帖  6  栞子与轮回的宿命</w:t>
      </w:r>
    </w:p>
    <w:p>
      <w:r>
        <w:t>作者：三上延著</w:t>
      </w:r>
    </w:p>
    <w:p>
      <w:r>
        <w:t>出版社：南昌:百花洲文艺出版社,2015.06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古书堂事件手帖  6  栞子与轮回的宿命 评论地址：https://www.jiaokey.com/book/detail/14251657.html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