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关仁山文集  给生命来点幽默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关仁山文集  给生命来点幽默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本书出售、求购地址：https://www.jiaokey.com/book/detail/14251656.html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关键词搜索：https://www.jiaokey.com/tag/关仁山文集  给生命来点幽默.html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