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书名：紫陶君说  建水紫陶</w:t>
      </w:r>
    </w:p>
    <w:p>
      <w:r>
        <w:t>作者：陈亨枫著</w:t>
      </w:r>
    </w:p>
    <w:p>
      <w:r>
        <w:t>出版社：昆明:云南人民出版社,2016.10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紫陶君说  建水紫陶 评论地址：https://www.jiaokey.com/book/detail/14251647.html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