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新注新论  下</w:t>
      </w:r>
    </w:p>
    <w:p>
      <w:r>
        <w:t>作者：刘瑞明编著；伏俊琏；王胜明丛书主编</w:t>
      </w:r>
    </w:p>
    <w:p>
      <w:r>
        <w:t>出版社：兰州:甘肃文化出版社,2016.06</w:t>
      </w:r>
    </w:p>
    <w:p>
      <w:r>
        <w:t>出版日期：</w:t>
      </w:r>
    </w:p>
    <w:p>
      <w:r>
        <w:t>总页数：1173</w:t>
      </w:r>
    </w:p>
    <w:p>
      <w:r>
        <w:t>更多请访问教客网: www.jiaokey.com</w:t>
      </w:r>
    </w:p>
    <w:p>
      <w:r>
        <w:t>山海经  新注新论  下 评论地址：https://www.jiaokey.com/book/detail/14251643.html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