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见识丛书  时间地图  大历史，130亿年前至今</w:t>
      </w:r>
    </w:p>
    <w:p>
      <w:r>
        <w:rPr>
          <w:rFonts w:ascii="宋体" w:hAnsi="宋体" w:eastAsia="宋体"/>
          <w:sz w:val="24"/>
        </w:rPr>
        <w:t>（美）大卫·克里斯蒂安著；晏可佳，段炼，房芸芳，姚蓓琴译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见识丛书  时间地图  大历史，130亿年前至今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（美）大卫·克里斯蒂安著；晏可佳，段炼，房芸芳，姚蓓琴译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本书出售、求购地址：https://www.jiaokey.com/book/detail/14251629.html</w:t>
      </w:r>
    </w:p>
    <w:p>
      <w:r>
        <w:t>更多相关图书推荐：https://www.jiaokey.com</w:t>
      </w:r>
    </w:p>
    <w:p>
      <w:r>
        <w:t>（美）大卫·克里斯蒂安著；晏可佳，段炼，房芸芳，姚蓓琴译 其他作品：https://www.jiaokey.com/tag/（美）大卫·克里斯蒂安著；晏可佳，段炼，房芸芳，姚蓓琴译.html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关键词搜索：https://www.jiaokey.com/tag/见识丛书  时间地图  大历史，130亿年前至今.html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