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书名：经典摇滚音乐指南  平克·弗洛伊德</w:t>
      </w:r>
    </w:p>
    <w:p>
      <w:r>
        <w:t>作者：（英）UNCUT编辑部</w:t>
      </w:r>
    </w:p>
    <w:p>
      <w:r>
        <w:t>出版社：北京联合出版公司,2017.03</w:t>
      </w:r>
    </w:p>
    <w:p>
      <w:r>
        <w:t>出版日期：</w:t>
      </w:r>
    </w:p>
    <w:p>
      <w:r>
        <w:t>总页数：161</w:t>
      </w:r>
    </w:p>
    <w:p>
      <w:r>
        <w:t>更多请访问教客网: www.jiaokey.com</w:t>
      </w:r>
    </w:p>
    <w:p>
      <w:r>
        <w:t>经典摇滚音乐指南  平克·弗洛伊德 评论地址：https://www.jiaokey.com/book/detail/14251598.html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