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德化窑</w:t>
      </w:r>
    </w:p>
    <w:p>
      <w:r>
        <w:t>作者：叶文程</w:t>
      </w:r>
    </w:p>
    <w:p>
      <w:r>
        <w:t>出版社：南昌：江西美术出版社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中国古代名窑  德化窑 评论地址：https://www.jiaokey.com/book/detail/14251563.html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