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南北飞鸿忘年情  甘惜分王继兴跨世纪书简  下  纬一路1</w:t>
      </w:r>
    </w:p>
    <w:p>
      <w:r>
        <w:rPr>
          <w:rFonts w:ascii="宋体" w:hAnsi="宋体" w:eastAsia="宋体"/>
          <w:sz w:val="24"/>
        </w:rPr>
        <w:t>甘北林编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南北飞鸿忘年情  甘惜分王继兴跨世纪书简  下  纬一路1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本书出售、求购地址：https://www.jiaokey.com/book/detail/14251536.html</w:t>
      </w:r>
    </w:p>
    <w:p>
      <w:r>
        <w:t>更多相关图书推荐：https://www.jiaokey.com</w:t>
      </w:r>
    </w:p>
    <w:p>
      <w:r>
        <w:t>甘北林编 其他作品：https://www.jiaokey.com/tag/甘北林编.html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关键词搜索：https://www.jiaokey.com/tag/南北飞鸿忘年情  甘惜分王继兴跨世纪书简  下  纬一路1.html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