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书名：三国演义人物谱  1  汉末诸集团</w:t>
      </w:r>
    </w:p>
    <w:p>
      <w:r>
        <w:t>作者：张庆柱著</w:t>
      </w:r>
    </w:p>
    <w:p>
      <w:r>
        <w:t>出版社：济南:泰山出版社,2016.11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三国演义人物谱  1  汉末诸集团 评论地址：https://www.jiaokey.com/book/detail/14251525.html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