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真相推理师  复仇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真相推理师  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本书出售、求购地址：https://www.jiaokey.com/book/detail/14251514.html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关键词搜索：https://www.jiaokey.com/tag/真相推理师  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