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书名：像漫威一样画漫画</w:t>
      </w:r>
    </w:p>
    <w:p>
      <w:r>
        <w:t>作者：（美）斯坦·李（Stan Lee），（美）约翰·巴斯马（John Buscema）</w:t>
      </w:r>
    </w:p>
    <w:p>
      <w:r>
        <w:t>出版社：北京联合出版公司,2017.02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像漫威一样画漫画 评论地址：https://www.jiaokey.com/book/detail/14251498.html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