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书名：陌上芙蓉开正好  那些蜀中才女们</w:t>
      </w:r>
    </w:p>
    <w:p>
      <w:r>
        <w:t>作者：唐玉霞著</w:t>
      </w:r>
    </w:p>
    <w:p>
      <w:r>
        <w:t>出版社：合肥:安徽文艺出版社,2016.01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陌上芙蓉开正好  那些蜀中才女们 评论地址：https://www.jiaokey.com/book/detail/14251464.html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