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书名：印纹硬陶与原始瓷研究  中国古代陶瓷研究</w:t>
      </w:r>
    </w:p>
    <w:p>
      <w:r>
        <w:t>作者：中国古陶&lt;font color=Red&gt;瓷&lt;/font&gt;学会</w:t>
      </w:r>
    </w:p>
    <w:p>
      <w:r>
        <w:t>出版社：北京:紫禁城出版社,2016.11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印纹硬陶与原始瓷研究  中国古代陶瓷研究 评论地址：https://www.jiaokey.com/book/detail/14251459.html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