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书名：为季羡林辩  几多风光几多愁</w:t>
      </w:r>
    </w:p>
    <w:p>
      <w:r>
        <w:t>作者：张曼菱著</w:t>
      </w:r>
    </w:p>
    <w:p>
      <w:r>
        <w:t>出版社：深圳报业集团出版社,2016.12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为季羡林辩  几多风光几多愁 评论地址：https://www.jiaokey.com/book/detail/14251419.html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