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永不屈服  传奇人生启示录</w:t>
      </w:r>
    </w:p>
    <w:p>
      <w:r>
        <w:rPr>
          <w:rFonts w:ascii="宋体" w:hAnsi="宋体" w:eastAsia="宋体"/>
          <w:sz w:val="24"/>
        </w:rPr>
        <w:t>（美）赞佩里尼，（美）兰森著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永不屈服  传奇人生启示录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（美）赞佩里尼，（美）兰森著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本书出售、求购地址：https://www.jiaokey.com/book/detail/14251413.html</w:t>
      </w:r>
    </w:p>
    <w:p>
      <w:r>
        <w:t>更多相关图书推荐：https://www.jiaokey.com</w:t>
      </w:r>
    </w:p>
    <w:p>
      <w:r>
        <w:t>（美）赞佩里尼，（美）兰森著 其他作品：https://www.jiaokey.com/tag/（美）赞佩里尼，（美）兰森著.html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关键词搜索：https://www.jiaokey.com/tag/永不屈服  传奇人生启示录.html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