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书名：100の东京大人味发现</w:t>
      </w:r>
    </w:p>
    <w:p>
      <w:r>
        <w:t>作者：吴东龙著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总页数：192</w:t>
      </w:r>
    </w:p>
    <w:p>
      <w:r>
        <w:t>更多请访问教客网: www.jiaokey.com</w:t>
      </w:r>
    </w:p>
    <w:p>
      <w:r>
        <w:t>100の东京大人味发现 评论地址：https://www.jiaokey.com/book/detail/14251388.html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