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传奇摄影大师格雷戈尔·海斯勒  50幅人像杰作背后的奥义</w:t>
      </w:r>
    </w:p>
    <w:p>
      <w:r>
        <w:rPr>
          <w:rFonts w:ascii="宋体" w:hAnsi="宋体" w:eastAsia="宋体"/>
          <w:sz w:val="24"/>
        </w:rPr>
        <w:t>（美）格雷戈尔·海斯勒（Gregory Heisler）著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传奇摄影大师格雷戈尔·海斯勒  50幅人像杰作背后的奥义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（美）格雷戈尔·海斯勒（Gregory Heisler）著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本书出售、求购地址：https://www.jiaokey.com/book/detail/14251363.html</w:t>
      </w:r>
    </w:p>
    <w:p>
      <w:r>
        <w:t>更多相关图书推荐：https://www.jiaokey.com</w:t>
      </w:r>
    </w:p>
    <w:p>
      <w:r>
        <w:t>（美）格雷戈尔·海斯勒（Gregory Heisler）著 其他作品：https://www.jiaokey.com/tag/（美）格雷戈尔·海斯勒（Gregory Heisler）著.html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关键词搜索：https://www.jiaokey.com/tag/传奇摄影大师格雷戈尔·海斯勒  50幅人像杰作背后的奥义.html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