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应用行为分析（ABA）完整教程  基础技能分部训练</w:t>
      </w:r>
    </w:p>
    <w:p>
      <w:r>
        <w:rPr>
          <w:rFonts w:ascii="宋体" w:hAnsi="宋体" w:eastAsia="宋体"/>
          <w:sz w:val="24"/>
        </w:rPr>
        <w:t>（美）朱莉·纳普著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应用行为分析（ABA）完整教程  基础技能分部训练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本书出售、求购地址：https://www.jiaokey.com/book/detail/14251341.html</w:t>
      </w:r>
    </w:p>
    <w:p>
      <w:r>
        <w:t>更多相关图书推荐：https://www.jiaokey.com</w:t>
      </w:r>
    </w:p>
    <w:p>
      <w:r>
        <w:t>（美）朱莉·纳普著 其他作品：https://www.jiaokey.com/tag/（美）朱莉·纳普著.html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关键词搜索：https://www.jiaokey.com/tag/应用行为分析（ABA）完整教程  基础技能分部训练.html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