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心脏CT一点通  心血管多层螺旋CT入门</w:t>
      </w:r>
    </w:p>
    <w:p>
      <w:r>
        <w:rPr>
          <w:rFonts w:ascii="宋体" w:hAnsi="宋体" w:eastAsia="宋体"/>
          <w:sz w:val="24"/>
        </w:rPr>
        <w:t>（美）保罗·修恩哈根著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心脏CT一点通  心血管多层螺旋CT入门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（美）保罗·修恩哈根著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本书出售、求购地址：https://www.jiaokey.com/book/detail/14251332.html</w:t>
      </w:r>
    </w:p>
    <w:p>
      <w:r>
        <w:t>更多相关图书推荐：https://www.jiaokey.com</w:t>
      </w:r>
    </w:p>
    <w:p>
      <w:r>
        <w:t>（美）保罗·修恩哈根著 其他作品：https://www.jiaokey.com/tag/（美）保罗·修恩哈根著.html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关键词搜索：https://www.jiaokey.com/tag/心脏CT一点通  心血管多层螺旋CT入门.html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