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四川李氏杵针流临床经验全图解</w:t>
      </w:r>
    </w:p>
    <w:p>
      <w:r>
        <w:rPr>
          <w:rFonts w:ascii="宋体" w:hAnsi="宋体" w:eastAsia="宋体"/>
          <w:sz w:val="24"/>
        </w:rPr>
        <w:t>钟磊；钟枢才编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四川李氏杵针流临床经验全图解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钟磊；钟枢才编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本书出售、求购地址：https://www.jiaokey.com/book/detail/14251329.html</w:t>
      </w:r>
    </w:p>
    <w:p>
      <w:r>
        <w:t>更多相关图书推荐：https://www.jiaokey.com</w:t>
      </w:r>
    </w:p>
    <w:p>
      <w:r>
        <w:t>钟磊；钟枢才编 其他作品：https://www.jiaokey.com/tag/钟磊；钟枢才编.html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关键词搜索：https://www.jiaokey.com/tag/四川李氏杵针流临床经验全图解.html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