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遗传统计学  基于连锁和关联分析的基因定位  翻译版</w:t>
      </w:r>
    </w:p>
    <w:p>
      <w:r>
        <w:rPr>
          <w:rFonts w:ascii="宋体" w:hAnsi="宋体" w:eastAsia="宋体"/>
          <w:sz w:val="24"/>
        </w:rPr>
        <w:t>尹先勇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遗传统计学  基于连锁和关联分析的基因定位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本书出售、求购地址：https://www.jiaokey.com/book/detail/14251327.html</w:t>
      </w:r>
    </w:p>
    <w:p>
      <w:r>
        <w:t>更多相关图书推荐：https://www.jiaokey.com</w:t>
      </w:r>
    </w:p>
    <w:p>
      <w:r>
        <w:t>尹先勇 其他作品：https://www.jiaokey.com/tag/尹先勇.html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关键词搜索：https://www.jiaokey.com/tag/遗传统计学  基于连锁和关联分析的基因定位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