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甘肃郑氏针法流派临床经验全图解</w:t>
      </w:r>
    </w:p>
    <w:p>
      <w:r>
        <w:rPr>
          <w:rFonts w:ascii="宋体" w:hAnsi="宋体" w:eastAsia="宋体"/>
          <w:sz w:val="24"/>
        </w:rPr>
        <w:t>方晓丽整理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甘肃郑氏针法流派临床经验全图解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本书出售、求购地址：https://www.jiaokey.com/book/detail/14251324.html</w:t>
      </w:r>
    </w:p>
    <w:p>
      <w:r>
        <w:t>更多相关图书推荐：https://www.jiaokey.com</w:t>
      </w:r>
    </w:p>
    <w:p>
      <w:r>
        <w:t>方晓丽整理 其他作品：https://www.jiaokey.com/tag/方晓丽整理.html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关键词搜索：https://www.jiaokey.com/tag/甘肃郑氏针法流派临床经验全图解.html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