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快捷放射诊断学系列  胃肠道影像学</w:t>
      </w:r>
    </w:p>
    <w:p>
      <w:r>
        <w:rPr>
          <w:rFonts w:ascii="宋体" w:hAnsi="宋体" w:eastAsia="宋体"/>
          <w:sz w:val="24"/>
        </w:rPr>
        <w:t>李智勇主译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快捷放射诊断学系列  胃肠道影像学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本书出售、求购地址：https://www.jiaokey.com/book/detail/14251319.html</w:t>
      </w:r>
    </w:p>
    <w:p>
      <w:r>
        <w:t>更多相关图书推荐：https://www.jiaokey.com</w:t>
      </w:r>
    </w:p>
    <w:p>
      <w:r>
        <w:t>李智勇主译 其他作品：https://www.jiaokey.com/tag/李智勇主译.html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关键词搜索：https://www.jiaokey.com/tag/快捷放射诊断学系列  胃肠道影像学.html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