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中国糖尿病视网膜病变防治指南  基层版</w:t>
      </w:r>
    </w:p>
    <w:p>
      <w:r>
        <w:rPr>
          <w:rFonts w:ascii="宋体" w:hAnsi="宋体" w:eastAsia="宋体"/>
          <w:sz w:val="24"/>
        </w:rPr>
        <w:t>全国防盲技术指导组编著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中国糖尿病视网膜病变防治指南  基层版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全国防盲技术指导组编著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本书出售、求购地址：https://www.jiaokey.com/book/detail/14251316.html</w:t>
      </w:r>
    </w:p>
    <w:p>
      <w:r>
        <w:t>更多相关图书推荐：https://www.jiaokey.com</w:t>
      </w:r>
    </w:p>
    <w:p>
      <w:r>
        <w:t>全国防盲技术指导组编著 其他作品：https://www.jiaokey.com/tag/全国防盲技术指导组编著.html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关键词搜索：https://www.jiaokey.com/tag/中国糖尿病视网膜病变防治指南  基层版.html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