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4周秒杀PETS三级一本全  3周讲练+1周模拟</w:t>
      </w:r>
    </w:p>
    <w:p>
      <w:r>
        <w:rPr>
          <w:rFonts w:ascii="宋体" w:hAnsi="宋体" w:eastAsia="宋体"/>
          <w:sz w:val="24"/>
        </w:rPr>
        <w:t>公共英语级考试辅导用书编写组编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4周秒杀PETS三级一本全  3周讲练+1周模拟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本书出售、求购地址：https://www.jiaokey.com/book/detail/14251302.html</w:t>
      </w:r>
    </w:p>
    <w:p>
      <w:r>
        <w:t>更多相关图书推荐：https://www.jiaokey.com</w:t>
      </w:r>
    </w:p>
    <w:p>
      <w:r>
        <w:t>公共英语级考试辅导用书编写组编 其他作品：https://www.jiaokey.com/tag/公共英语级考试辅导用书编写组编.html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关键词搜索：https://www.jiaokey.com/tag/4周秒杀PETS三级一本全  3周讲练+1周模拟.html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