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口腔健康调查基本方法  翻译版</w:t>
      </w:r>
    </w:p>
    <w:p>
      <w:r>
        <w:rPr>
          <w:rFonts w:ascii="宋体" w:hAnsi="宋体" w:eastAsia="宋体"/>
          <w:sz w:val="24"/>
        </w:rPr>
        <w:t>柳键，荣文笙著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口腔健康调查基本方法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柳键，荣文笙著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本书出售、求购地址：https://www.jiaokey.com/book/detail/14251278.html</w:t>
      </w:r>
    </w:p>
    <w:p>
      <w:r>
        <w:t>更多相关图书推荐：https://www.jiaokey.com</w:t>
      </w:r>
    </w:p>
    <w:p>
      <w:r>
        <w:t>柳键，荣文笙著 其他作品：https://www.jiaokey.com/tag/柳键，荣文笙著.html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关键词搜索：https://www.jiaokey.com/tag/口腔健康调查基本方法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