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儿童血液系统疾病分册  儿童健康好帮手</w:t>
      </w:r>
    </w:p>
    <w:p>
      <w:r>
        <w:rPr>
          <w:rFonts w:ascii="宋体" w:hAnsi="宋体" w:eastAsia="宋体"/>
          <w:sz w:val="24"/>
        </w:rPr>
        <w:t>郑胡镛；方拥军编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儿童血液系统疾病分册  儿童健康好帮手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郑胡镛；方拥军编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本书出售、求购地址：https://www.jiaokey.com/book/detail/14251248.html</w:t>
      </w:r>
    </w:p>
    <w:p>
      <w:r>
        <w:t>更多相关图书推荐：https://www.jiaokey.com</w:t>
      </w:r>
    </w:p>
    <w:p>
      <w:r>
        <w:t>郑胡镛；方拥军编 其他作品：https://www.jiaokey.com/tag/郑胡镛；方拥军编.html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关键词搜索：https://www.jiaokey.com/tag/儿童血液系统疾病分册  儿童健康好帮手.html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