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数字化口腔颌面X线设备临床应用图解</w:t>
      </w:r>
    </w:p>
    <w:p>
      <w:r>
        <w:rPr>
          <w:rFonts w:ascii="宋体" w:hAnsi="宋体" w:eastAsia="宋体"/>
          <w:sz w:val="24"/>
        </w:rPr>
        <w:t>王朝俭著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数字化口腔颌面X线设备临床应用图解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本书出售、求购地址：https://www.jiaokey.com/book/detail/14251224.html</w:t>
      </w:r>
    </w:p>
    <w:p>
      <w:r>
        <w:t>更多相关图书推荐：https://www.jiaokey.com</w:t>
      </w:r>
    </w:p>
    <w:p>
      <w:r>
        <w:t>王朝俭著 其他作品：https://www.jiaokey.com/tag/王朝俭著.html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关键词搜索：https://www.jiaokey.com/tag/数字化口腔颌面X线设备临床应用图解.html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