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美国医院医患沟通情景对话精选  中英对照版</w:t>
      </w:r>
    </w:p>
    <w:p>
      <w:r>
        <w:rPr>
          <w:rFonts w:ascii="宋体" w:hAnsi="宋体" w:eastAsia="宋体"/>
          <w:sz w:val="24"/>
        </w:rPr>
        <w:t>Kyung-sook Kim，Anthony M.Valeri著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美国医院医患沟通情景对话精选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Kyung-sook Kim，Anthony M.Valeri著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本书出售、求购地址：https://www.jiaokey.com/book/detail/14251210.html</w:t>
      </w:r>
    </w:p>
    <w:p>
      <w:r>
        <w:t>更多相关图书推荐：https://www.jiaokey.com</w:t>
      </w:r>
    </w:p>
    <w:p>
      <w:r>
        <w:t>Kyung-sook Kim，Anthony M.Valeri著 其他作品：https://www.jiaokey.com/tag/Kyung-sook Kim，Anthony M.Valeri著.html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关键词搜索：https://www.jiaokey.com/tag/美国医院医患沟通情景对话精选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