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生殖内分泌学临床实践</w:t>
      </w:r>
    </w:p>
    <w:p>
      <w:r>
        <w:rPr>
          <w:rFonts w:ascii="宋体" w:hAnsi="宋体" w:eastAsia="宋体"/>
          <w:sz w:val="24"/>
        </w:rPr>
        <w:t>（德）拉贝T；阮祥燕；（德）默克A.O编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（德）拉贝T；阮祥燕；（德）默克A.O编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本书出售、求购地址：https://www.jiaokey.com/book/detail/14251207.html</w:t>
      </w:r>
    </w:p>
    <w:p>
      <w:r>
        <w:t>更多相关图书推荐：https://www.jiaokey.com</w:t>
      </w:r>
    </w:p>
    <w:p>
      <w:r>
        <w:t>（德）拉贝T；阮祥燕；（德）默克A.O编 其他作品：https://www.jiaokey.com/tag/（德）拉贝T；阮祥燕；（德）默克A.O编.html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关键词搜索：https://www.jiaokey.com/tag/生殖内分泌学临床实践.html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