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儿童健康好帮手  新生儿疾病分册  配增值</w:t>
      </w:r>
    </w:p>
    <w:p>
      <w:r>
        <w:rPr>
          <w:rFonts w:ascii="宋体" w:hAnsi="宋体" w:eastAsia="宋体"/>
          <w:sz w:val="24"/>
        </w:rPr>
        <w:t>王亚娟，刘翠青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儿童健康好帮手  新生儿疾病分册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王亚娟，刘翠青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本书出售、求购地址：https://www.jiaokey.com/book/detail/14251204.html</w:t>
      </w:r>
    </w:p>
    <w:p>
      <w:r>
        <w:t>更多相关图书推荐：https://www.jiaokey.com</w:t>
      </w:r>
    </w:p>
    <w:p>
      <w:r>
        <w:t>王亚娟，刘翠青 其他作品：https://www.jiaokey.com/tag/王亚娟，刘翠青.html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关键词搜索：https://www.jiaokey.com/tag/儿童健康好帮手  新生儿疾病分册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