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ACSM老年人科学运动健身  翻译版</w:t>
      </w:r>
    </w:p>
    <w:p>
      <w:r>
        <w:rPr>
          <w:rFonts w:ascii="宋体" w:hAnsi="宋体" w:eastAsia="宋体"/>
          <w:sz w:val="24"/>
        </w:rPr>
        <w:t>王志强，李丹阳，李建亚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ACSM老年人科学运动健身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王志强，李丹阳，李建亚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本书出售、求购地址：https://www.jiaokey.com/book/detail/14251156.html</w:t>
      </w:r>
    </w:p>
    <w:p>
      <w:r>
        <w:t>更多相关图书推荐：https://www.jiaokey.com</w:t>
      </w:r>
    </w:p>
    <w:p>
      <w:r>
        <w:t>王志强，李丹阳，李建亚 其他作品：https://www.jiaokey.com/tag/王志强，李丹阳，李建亚.html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关键词搜索：https://www.jiaokey.com/tag/ACSM老年人科学运动健身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