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双通道客观视觉质量分析的临床实践</w:t>
      </w:r>
    </w:p>
    <w:p>
      <w:r>
        <w:rPr>
          <w:rFonts w:ascii="宋体" w:hAnsi="宋体" w:eastAsia="宋体"/>
          <w:sz w:val="24"/>
        </w:rPr>
        <w:t>俞阿勇著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双通道客观视觉质量分析的临床实践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本书出售、求购地址：https://www.jiaokey.com/book/detail/14251138.html</w:t>
      </w:r>
    </w:p>
    <w:p>
      <w:r>
        <w:t>更多相关图书推荐：https://www.jiaokey.com</w:t>
      </w:r>
    </w:p>
    <w:p>
      <w:r>
        <w:t>俞阿勇著 其他作品：https://www.jiaokey.com/tag/俞阿勇著.html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关键词搜索：https://www.jiaokey.com/tag/双通道客观视觉质量分析的临床实践.html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