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中医奇腑奇经系统临证新论</w:t>
      </w:r>
    </w:p>
    <w:p>
      <w:r>
        <w:rPr>
          <w:rFonts w:ascii="宋体" w:hAnsi="宋体" w:eastAsia="宋体"/>
          <w:sz w:val="24"/>
        </w:rPr>
        <w:t>刘绪银，苏凤哲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中医奇腑奇经系统临证新论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刘绪银，苏凤哲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本书出售、求购地址：https://www.jiaokey.com/book/detail/14251116.html</w:t>
      </w:r>
    </w:p>
    <w:p>
      <w:r>
        <w:t>更多相关图书推荐：https://www.jiaokey.com</w:t>
      </w:r>
    </w:p>
    <w:p>
      <w:r>
        <w:t>刘绪银，苏凤哲 其他作品：https://www.jiaokey.com/tag/刘绪银，苏凤哲.html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关键词搜索：https://www.jiaokey.com/tag/中医奇腑奇经系统临证新论.html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