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云南妇女社会地位研究  2001-2010</w:t>
      </w:r>
    </w:p>
    <w:p>
      <w:r>
        <w:rPr>
          <w:rFonts w:ascii="宋体" w:hAnsi="宋体" w:eastAsia="宋体"/>
          <w:sz w:val="24"/>
        </w:rPr>
        <w:t>和红梅主编；陈洁，葛琪副主编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云南妇女社会地位研究  2001-2010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和红梅主编；陈洁，葛琪副主编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本书出售、求购地址：https://www.jiaokey.com/book/detail/14251102.html</w:t>
      </w:r>
    </w:p>
    <w:p>
      <w:r>
        <w:t>更多相关图书推荐：https://www.jiaokey.com</w:t>
      </w:r>
    </w:p>
    <w:p>
      <w:r>
        <w:t>和红梅主编；陈洁，葛琪副主编 其他作品：https://www.jiaokey.com/tag/和红梅主编；陈洁，葛琪副主编.html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关键词搜索：https://www.jiaokey.com/tag/云南妇女社会地位研究  2001-2010.html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