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书名：家庭必备偏验方系列  消化疾病偏验方</w:t>
      </w:r>
    </w:p>
    <w:p>
      <w:r>
        <w:t>作者：王惠娟主编</w:t>
      </w:r>
    </w:p>
    <w:p>
      <w:r>
        <w:t>出版社：北京:中国医药科技出版社,2017.05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家庭必备偏验方系列  消化疾病偏验方 评论地址：https://www.jiaokey.com/book/detail/14251096.html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